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FC3CA" w14:textId="3A9097CD" w:rsidR="00920DB5" w:rsidRDefault="00920DB5" w:rsidP="00920DB5">
      <w:pPr>
        <w:spacing w:after="0" w:line="240" w:lineRule="auto"/>
        <w:jc w:val="right"/>
        <w:rPr>
          <w:rFonts w:ascii="Times New Roman" w:eastAsia="Times New Roman" w:hAnsi="Times New Roman"/>
          <w:b/>
          <w:sz w:val="20"/>
          <w:szCs w:val="20"/>
        </w:rPr>
      </w:pPr>
    </w:p>
    <w:p w14:paraId="0C16D8C7" w14:textId="77777777" w:rsidR="00920DB5" w:rsidRDefault="00920DB5" w:rsidP="00920DB5">
      <w:pPr>
        <w:spacing w:after="0" w:line="240" w:lineRule="auto"/>
        <w:jc w:val="center"/>
        <w:rPr>
          <w:rFonts w:ascii="Times New Roman" w:eastAsia="Times New Roman" w:hAnsi="Times New Roman"/>
          <w:b/>
          <w:sz w:val="20"/>
          <w:szCs w:val="20"/>
        </w:rPr>
      </w:pPr>
    </w:p>
    <w:p w14:paraId="63870D34" w14:textId="77777777" w:rsidR="00920DB5" w:rsidRPr="00336686" w:rsidRDefault="00920DB5" w:rsidP="00920DB5">
      <w:pPr>
        <w:spacing w:after="0" w:line="240" w:lineRule="auto"/>
        <w:jc w:val="center"/>
        <w:rPr>
          <w:rFonts w:ascii="Times New Roman" w:eastAsia="Times New Roman" w:hAnsi="Times New Roman"/>
          <w:b/>
          <w:sz w:val="20"/>
          <w:szCs w:val="20"/>
        </w:rPr>
      </w:pPr>
      <w:r w:rsidRPr="00336686">
        <w:rPr>
          <w:rFonts w:ascii="Times New Roman" w:eastAsia="Times New Roman" w:hAnsi="Times New Roman"/>
          <w:b/>
          <w:sz w:val="20"/>
          <w:szCs w:val="20"/>
        </w:rPr>
        <w:t>КОМУНАЛЬНЕ ПІДПРИЄМСТВО ГОСПРОЗРАХУНКОВА ДІ</w:t>
      </w:r>
      <w:r>
        <w:rPr>
          <w:rFonts w:ascii="Times New Roman" w:eastAsia="Times New Roman" w:hAnsi="Times New Roman"/>
          <w:b/>
          <w:sz w:val="20"/>
          <w:szCs w:val="20"/>
        </w:rPr>
        <w:t xml:space="preserve">ЛЬНИЦЯ МЕХАНІЗАЦІЇ БУДІВНИЦТВА </w:t>
      </w:r>
      <w:r w:rsidRPr="00336686">
        <w:rPr>
          <w:rFonts w:ascii="Times New Roman" w:eastAsia="Times New Roman" w:hAnsi="Times New Roman"/>
          <w:b/>
          <w:sz w:val="20"/>
          <w:szCs w:val="20"/>
        </w:rPr>
        <w:t>(КП ГДМБ)</w:t>
      </w:r>
    </w:p>
    <w:p w14:paraId="00000008" w14:textId="77777777" w:rsidR="00EC2942" w:rsidRDefault="00670BEC">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9" w14:textId="77777777" w:rsidR="00EC2942" w:rsidRDefault="00670BEC">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A" w14:textId="77777777" w:rsidR="00EC2942" w:rsidRDefault="00670BEC">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B" w14:textId="60D07F8B" w:rsidR="00EC2942" w:rsidRPr="00920DB5"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20DB5" w:rsidRPr="00920DB5">
        <w:rPr>
          <w:rFonts w:ascii="Times New Roman" w:hAnsi="Times New Roman"/>
          <w:sz w:val="20"/>
          <w:szCs w:val="20"/>
        </w:rPr>
        <w:t xml:space="preserve">Комунальне підприємство ГДМБ (Госпрозрахункова дільниця механізація будівництва), </w:t>
      </w:r>
      <w:r w:rsidR="00920DB5" w:rsidRPr="00920DB5">
        <w:rPr>
          <w:rFonts w:ascii="Times New Roman" w:eastAsia="Times New Roman" w:hAnsi="Times New Roman"/>
          <w:sz w:val="20"/>
          <w:szCs w:val="20"/>
        </w:rPr>
        <w:t>вул. 2 Слобідська, 140,  Миколаївська обл.,  м. Миколаїв, 54034, ЄДРПОУ 03331466 (Комунальне підприємство, яка є підприємством що забезпечує потреби територіальної громади (одержувач бюджетних коштів</w:t>
      </w:r>
      <w:r w:rsidRPr="00920DB5">
        <w:rPr>
          <w:rFonts w:ascii="Times New Roman" w:eastAsia="Times New Roman" w:hAnsi="Times New Roman"/>
          <w:b/>
          <w:sz w:val="20"/>
          <w:szCs w:val="20"/>
        </w:rPr>
        <w:t>.</w:t>
      </w:r>
    </w:p>
    <w:p w14:paraId="0000000C" w14:textId="77777777"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D" w14:textId="3A53D8FC"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920DB5" w:rsidRPr="00920DB5">
        <w:rPr>
          <w:rFonts w:ascii="Times New Roman" w:eastAsia="Times New Roman" w:hAnsi="Times New Roman"/>
          <w:sz w:val="20"/>
          <w:szCs w:val="20"/>
        </w:rPr>
        <w:t>відкриті торги з особливостями</w:t>
      </w:r>
      <w:r>
        <w:rPr>
          <w:rFonts w:ascii="Times New Roman" w:eastAsia="Times New Roman" w:hAnsi="Times New Roman"/>
          <w:sz w:val="20"/>
          <w:szCs w:val="20"/>
        </w:rPr>
        <w:t>.</w:t>
      </w:r>
    </w:p>
    <w:p w14:paraId="0000000E" w14:textId="7EA693B1"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920DB5">
        <w:rPr>
          <w:rFonts w:ascii="Times New Roman" w:eastAsia="Times New Roman" w:hAnsi="Times New Roman"/>
          <w:sz w:val="20"/>
          <w:szCs w:val="20"/>
        </w:rPr>
        <w:t xml:space="preserve">5 220 000,00 </w:t>
      </w:r>
      <w:r>
        <w:rPr>
          <w:rFonts w:ascii="Times New Roman" w:eastAsia="Times New Roman" w:hAnsi="Times New Roman"/>
          <w:sz w:val="20"/>
          <w:szCs w:val="20"/>
        </w:rPr>
        <w:t>грн. Визначення очікуваної вартості предмета закупівлі обумовлено аналізом споживання (річного та місячного) електричної енергії за календарний рік (бюджет</w:t>
      </w:r>
      <w:r w:rsidR="00920DB5">
        <w:rPr>
          <w:rFonts w:ascii="Times New Roman" w:eastAsia="Times New Roman" w:hAnsi="Times New Roman"/>
          <w:sz w:val="20"/>
          <w:szCs w:val="20"/>
        </w:rPr>
        <w:t>ний період) 2025р</w:t>
      </w:r>
      <w:r>
        <w:rPr>
          <w:rFonts w:ascii="Times New Roman" w:eastAsia="Times New Roman" w:hAnsi="Times New Roman"/>
          <w:sz w:val="20"/>
          <w:szCs w:val="20"/>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10" w14:textId="0E773839" w:rsidR="00EC2942"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35145F" w:rsidRPr="0035145F">
        <w:rPr>
          <w:rFonts w:ascii="Times New Roman" w:eastAsia="Times New Roman" w:hAnsi="Times New Roman"/>
          <w:sz w:val="20"/>
          <w:szCs w:val="20"/>
        </w:rPr>
        <w:t xml:space="preserve">5 220 000,00 грн. </w:t>
      </w:r>
      <w:r>
        <w:rPr>
          <w:rFonts w:ascii="Times New Roman" w:eastAsia="Times New Roman" w:hAnsi="Times New Roman"/>
          <w:sz w:val="20"/>
          <w:szCs w:val="20"/>
        </w:rPr>
        <w:t>згідно з</w:t>
      </w:r>
      <w:r w:rsidR="0035145F">
        <w:rPr>
          <w:rFonts w:ascii="Times New Roman" w:eastAsia="Times New Roman" w:hAnsi="Times New Roman"/>
          <w:sz w:val="20"/>
          <w:szCs w:val="20"/>
          <w:lang w:val="ru-RU"/>
        </w:rPr>
        <w:t xml:space="preserve"> </w:t>
      </w:r>
      <w:r w:rsidR="0035145F">
        <w:rPr>
          <w:rFonts w:ascii="Times New Roman" w:eastAsia="Times New Roman" w:hAnsi="Times New Roman"/>
          <w:sz w:val="20"/>
          <w:szCs w:val="20"/>
        </w:rPr>
        <w:t>аналізом споживання (річного та місячного) електричної енергії за календарний рік (бюджетний період) 2025р</w:t>
      </w:r>
      <w:r>
        <w:rPr>
          <w:rFonts w:ascii="Times New Roman" w:eastAsia="Times New Roman" w:hAnsi="Times New Roman"/>
          <w:sz w:val="20"/>
          <w:szCs w:val="20"/>
        </w:rPr>
        <w:t>.</w:t>
      </w:r>
    </w:p>
    <w:p w14:paraId="00000011" w14:textId="77777777" w:rsidR="00EC2942" w:rsidRDefault="00670BEC">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eastAsia="Times New Roman" w:hAnsi="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eastAsia="Times New Roman" w:hAnsi="Times New Roman"/>
          <w:sz w:val="20"/>
          <w:szCs w:val="20"/>
        </w:rPr>
        <w:t>та іншими нормативно-правовими актами, що стосуються предмета закупівлі.</w:t>
      </w:r>
    </w:p>
    <w:p w14:paraId="00000012"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14"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5" w14:textId="0BD80F91"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lastRenderedPageBreak/>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 замовника</w:t>
      </w:r>
      <w:r w:rsidR="0035145F">
        <w:rPr>
          <w:rFonts w:ascii="Times New Roman" w:eastAsia="Times New Roman" w:hAnsi="Times New Roman"/>
          <w:sz w:val="20"/>
          <w:szCs w:val="20"/>
          <w:lang w:val="ru-RU"/>
        </w:rPr>
        <w:t xml:space="preserve"> </w:t>
      </w:r>
      <w:proofErr w:type="spellStart"/>
      <w:r w:rsidR="0035145F" w:rsidRPr="0035145F">
        <w:rPr>
          <w:rFonts w:ascii="Times New Roman" w:eastAsia="Times New Roman" w:hAnsi="Times New Roman"/>
          <w:sz w:val="20"/>
          <w:szCs w:val="20"/>
          <w:lang w:val="ru-RU"/>
        </w:rPr>
        <w:t>Електрична</w:t>
      </w:r>
      <w:proofErr w:type="spellEnd"/>
      <w:r w:rsidR="0035145F" w:rsidRPr="0035145F">
        <w:rPr>
          <w:rFonts w:ascii="Times New Roman" w:eastAsia="Times New Roman" w:hAnsi="Times New Roman"/>
          <w:sz w:val="20"/>
          <w:szCs w:val="20"/>
          <w:lang w:val="ru-RU"/>
        </w:rPr>
        <w:t xml:space="preserve"> </w:t>
      </w:r>
      <w:proofErr w:type="spellStart"/>
      <w:r w:rsidR="0035145F" w:rsidRPr="0035145F">
        <w:rPr>
          <w:rFonts w:ascii="Times New Roman" w:eastAsia="Times New Roman" w:hAnsi="Times New Roman"/>
          <w:sz w:val="20"/>
          <w:szCs w:val="20"/>
          <w:lang w:val="ru-RU"/>
        </w:rPr>
        <w:t>енергія</w:t>
      </w:r>
      <w:proofErr w:type="spellEnd"/>
      <w:r w:rsidR="0035145F" w:rsidRPr="0035145F">
        <w:rPr>
          <w:rFonts w:ascii="Times New Roman" w:eastAsia="Times New Roman" w:hAnsi="Times New Roman"/>
          <w:sz w:val="20"/>
          <w:szCs w:val="20"/>
          <w:lang w:val="ru-RU"/>
        </w:rPr>
        <w:t xml:space="preserve"> для </w:t>
      </w:r>
      <w:proofErr w:type="spellStart"/>
      <w:r w:rsidR="0035145F" w:rsidRPr="0035145F">
        <w:rPr>
          <w:rFonts w:ascii="Times New Roman" w:eastAsia="Times New Roman" w:hAnsi="Times New Roman"/>
          <w:sz w:val="20"/>
          <w:szCs w:val="20"/>
          <w:lang w:val="ru-RU"/>
        </w:rPr>
        <w:t>об’єктів</w:t>
      </w:r>
      <w:proofErr w:type="spellEnd"/>
      <w:r w:rsidR="0035145F" w:rsidRPr="0035145F">
        <w:rPr>
          <w:rFonts w:ascii="Times New Roman" w:eastAsia="Times New Roman" w:hAnsi="Times New Roman"/>
          <w:sz w:val="20"/>
          <w:szCs w:val="20"/>
          <w:lang w:val="ru-RU"/>
        </w:rPr>
        <w:t xml:space="preserve"> </w:t>
      </w:r>
      <w:proofErr w:type="spellStart"/>
      <w:r w:rsidR="0035145F" w:rsidRPr="0035145F">
        <w:rPr>
          <w:rFonts w:ascii="Times New Roman" w:eastAsia="Times New Roman" w:hAnsi="Times New Roman"/>
          <w:sz w:val="20"/>
          <w:szCs w:val="20"/>
          <w:lang w:val="ru-RU"/>
        </w:rPr>
        <w:t>зовнішнього</w:t>
      </w:r>
      <w:proofErr w:type="spellEnd"/>
      <w:r w:rsidR="0035145F" w:rsidRPr="0035145F">
        <w:rPr>
          <w:rFonts w:ascii="Times New Roman" w:eastAsia="Times New Roman" w:hAnsi="Times New Roman"/>
          <w:sz w:val="20"/>
          <w:szCs w:val="20"/>
          <w:lang w:val="ru-RU"/>
        </w:rPr>
        <w:t xml:space="preserve"> </w:t>
      </w:r>
      <w:proofErr w:type="spellStart"/>
      <w:r w:rsidR="0035145F" w:rsidRPr="0035145F">
        <w:rPr>
          <w:rFonts w:ascii="Times New Roman" w:eastAsia="Times New Roman" w:hAnsi="Times New Roman"/>
          <w:sz w:val="20"/>
          <w:szCs w:val="20"/>
          <w:lang w:val="ru-RU"/>
        </w:rPr>
        <w:t>освітлення</w:t>
      </w:r>
      <w:proofErr w:type="spellEnd"/>
      <w:r w:rsidR="0035145F" w:rsidRPr="0035145F">
        <w:rPr>
          <w:rFonts w:ascii="Times New Roman" w:eastAsia="Times New Roman" w:hAnsi="Times New Roman"/>
          <w:sz w:val="20"/>
          <w:szCs w:val="20"/>
          <w:lang w:val="ru-RU"/>
        </w:rPr>
        <w:t xml:space="preserve"> в м. </w:t>
      </w:r>
      <w:proofErr w:type="spellStart"/>
      <w:r w:rsidR="0035145F" w:rsidRPr="0035145F">
        <w:rPr>
          <w:rFonts w:ascii="Times New Roman" w:eastAsia="Times New Roman" w:hAnsi="Times New Roman"/>
          <w:sz w:val="20"/>
          <w:szCs w:val="20"/>
          <w:lang w:val="ru-RU"/>
        </w:rPr>
        <w:t>Миколаєві</w:t>
      </w:r>
      <w:proofErr w:type="spellEnd"/>
      <w:r w:rsidR="0035145F" w:rsidRPr="0035145F">
        <w:rPr>
          <w:rFonts w:ascii="Times New Roman" w:eastAsia="Times New Roman" w:hAnsi="Times New Roman"/>
          <w:sz w:val="20"/>
          <w:szCs w:val="20"/>
          <w:lang w:val="ru-RU"/>
        </w:rPr>
        <w:t xml:space="preserve"> (</w:t>
      </w:r>
      <w:proofErr w:type="spellStart"/>
      <w:proofErr w:type="gramStart"/>
      <w:r w:rsidR="0035145F" w:rsidRPr="0035145F">
        <w:rPr>
          <w:rFonts w:ascii="Times New Roman" w:eastAsia="Times New Roman" w:hAnsi="Times New Roman"/>
          <w:sz w:val="20"/>
          <w:szCs w:val="20"/>
          <w:lang w:val="ru-RU"/>
        </w:rPr>
        <w:t>кр</w:t>
      </w:r>
      <w:proofErr w:type="gramEnd"/>
      <w:r w:rsidR="0035145F" w:rsidRPr="0035145F">
        <w:rPr>
          <w:rFonts w:ascii="Times New Roman" w:eastAsia="Times New Roman" w:hAnsi="Times New Roman"/>
          <w:sz w:val="20"/>
          <w:szCs w:val="20"/>
          <w:lang w:val="ru-RU"/>
        </w:rPr>
        <w:t>ім</w:t>
      </w:r>
      <w:proofErr w:type="spellEnd"/>
      <w:r w:rsidR="0035145F" w:rsidRPr="0035145F">
        <w:rPr>
          <w:rFonts w:ascii="Times New Roman" w:eastAsia="Times New Roman" w:hAnsi="Times New Roman"/>
          <w:sz w:val="20"/>
          <w:szCs w:val="20"/>
          <w:lang w:val="ru-RU"/>
        </w:rPr>
        <w:t xml:space="preserve"> Корабельного району, </w:t>
      </w:r>
      <w:proofErr w:type="spellStart"/>
      <w:r w:rsidR="0035145F" w:rsidRPr="0035145F">
        <w:rPr>
          <w:rFonts w:ascii="Times New Roman" w:eastAsia="Times New Roman" w:hAnsi="Times New Roman"/>
          <w:sz w:val="20"/>
          <w:szCs w:val="20"/>
          <w:lang w:val="ru-RU"/>
        </w:rPr>
        <w:t>мкр</w:t>
      </w:r>
      <w:proofErr w:type="spellEnd"/>
      <w:r w:rsidR="0035145F" w:rsidRPr="0035145F">
        <w:rPr>
          <w:rFonts w:ascii="Times New Roman" w:eastAsia="Times New Roman" w:hAnsi="Times New Roman"/>
          <w:sz w:val="20"/>
          <w:szCs w:val="20"/>
          <w:lang w:val="ru-RU"/>
        </w:rPr>
        <w:t xml:space="preserve">. </w:t>
      </w:r>
      <w:proofErr w:type="spellStart"/>
      <w:r w:rsidR="0035145F" w:rsidRPr="0035145F">
        <w:rPr>
          <w:rFonts w:ascii="Times New Roman" w:eastAsia="Times New Roman" w:hAnsi="Times New Roman"/>
          <w:sz w:val="20"/>
          <w:szCs w:val="20"/>
          <w:lang w:val="ru-RU"/>
        </w:rPr>
        <w:t>Варварівки</w:t>
      </w:r>
      <w:proofErr w:type="spellEnd"/>
      <w:r w:rsidR="0035145F" w:rsidRPr="0035145F">
        <w:rPr>
          <w:rFonts w:ascii="Times New Roman" w:eastAsia="Times New Roman" w:hAnsi="Times New Roman"/>
          <w:sz w:val="20"/>
          <w:szCs w:val="20"/>
          <w:lang w:val="ru-RU"/>
        </w:rPr>
        <w:t>, В. Коренихи,  М. Корениха)</w:t>
      </w:r>
      <w:r>
        <w:rPr>
          <w:rFonts w:ascii="Times New Roman" w:eastAsia="Times New Roman" w:hAnsi="Times New Roman"/>
          <w:sz w:val="20"/>
          <w:szCs w:val="20"/>
        </w:rPr>
        <w:t xml:space="preserve">, який знаходиться </w:t>
      </w:r>
      <w:r w:rsidR="00693AD5" w:rsidRPr="00693AD5">
        <w:rPr>
          <w:rFonts w:ascii="Times New Roman" w:eastAsia="Times New Roman" w:hAnsi="Times New Roman"/>
          <w:sz w:val="20"/>
          <w:szCs w:val="20"/>
        </w:rPr>
        <w:t>за місцем</w:t>
      </w:r>
      <w:r w:rsidR="00693AD5">
        <w:rPr>
          <w:rFonts w:ascii="Times New Roman" w:eastAsia="Times New Roman" w:hAnsi="Times New Roman"/>
          <w:sz w:val="20"/>
          <w:szCs w:val="20"/>
        </w:rPr>
        <w:t xml:space="preserve"> знаходження об’єктів Споживача</w:t>
      </w:r>
      <w:r>
        <w:rPr>
          <w:rFonts w:ascii="Times New Roman" w:eastAsia="Times New Roman" w:hAnsi="Times New Roman"/>
          <w:sz w:val="20"/>
          <w:szCs w:val="20"/>
        </w:rPr>
        <w:t xml:space="preserve"> та </w:t>
      </w:r>
      <w:proofErr w:type="gramStart"/>
      <w:r>
        <w:rPr>
          <w:rFonts w:ascii="Times New Roman" w:eastAsia="Times New Roman" w:hAnsi="Times New Roman"/>
          <w:sz w:val="20"/>
          <w:szCs w:val="20"/>
        </w:rPr>
        <w:t>п</w:t>
      </w:r>
      <w:proofErr w:type="gramEnd"/>
      <w:r>
        <w:rPr>
          <w:rFonts w:ascii="Times New Roman" w:eastAsia="Times New Roman" w:hAnsi="Times New Roman"/>
          <w:sz w:val="20"/>
          <w:szCs w:val="20"/>
        </w:rPr>
        <w:t>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6" w14:textId="77777777" w:rsidR="00EC2942" w:rsidRDefault="00EC2942">
      <w:pPr>
        <w:spacing w:after="120" w:line="240" w:lineRule="auto"/>
        <w:ind w:firstLine="708"/>
        <w:jc w:val="both"/>
        <w:rPr>
          <w:rFonts w:ascii="Times New Roman" w:eastAsia="Times New Roman" w:hAnsi="Times New Roman"/>
          <w:sz w:val="20"/>
          <w:szCs w:val="20"/>
        </w:rPr>
      </w:pPr>
    </w:p>
    <w:p w14:paraId="00000017" w14:textId="77777777" w:rsidR="00EC2942" w:rsidRDefault="00670BEC">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характеристик. </w:t>
      </w:r>
    </w:p>
    <w:p w14:paraId="00000018" w14:textId="54FC62B2"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Термін постачання — з </w:t>
      </w:r>
      <w:r w:rsidR="0035145F" w:rsidRPr="0035145F">
        <w:rPr>
          <w:rFonts w:ascii="Times New Roman" w:eastAsia="Times New Roman" w:hAnsi="Times New Roman"/>
          <w:sz w:val="20"/>
          <w:szCs w:val="20"/>
        </w:rPr>
        <w:t xml:space="preserve">дати укладання </w:t>
      </w:r>
      <w:proofErr w:type="spellStart"/>
      <w:r w:rsidR="0035145F" w:rsidRPr="0035145F">
        <w:rPr>
          <w:rFonts w:ascii="Times New Roman" w:eastAsia="Times New Roman" w:hAnsi="Times New Roman"/>
          <w:sz w:val="20"/>
          <w:szCs w:val="20"/>
        </w:rPr>
        <w:t>договор</w:t>
      </w:r>
      <w:proofErr w:type="spellEnd"/>
      <w:r w:rsidR="0035145F" w:rsidRPr="0035145F">
        <w:rPr>
          <w:rFonts w:ascii="Times New Roman" w:eastAsia="Times New Roman" w:hAnsi="Times New Roman"/>
          <w:sz w:val="20"/>
          <w:szCs w:val="20"/>
          <w:lang w:val="ru-RU"/>
        </w:rPr>
        <w:t>у</w:t>
      </w:r>
      <w:r>
        <w:rPr>
          <w:rFonts w:ascii="Times New Roman" w:eastAsia="Times New Roman" w:hAnsi="Times New Roman"/>
          <w:sz w:val="20"/>
          <w:szCs w:val="20"/>
        </w:rPr>
        <w:t xml:space="preserve"> по </w:t>
      </w:r>
      <w:r w:rsidR="0035145F">
        <w:rPr>
          <w:rFonts w:ascii="Times New Roman" w:eastAsia="Times New Roman" w:hAnsi="Times New Roman"/>
          <w:sz w:val="20"/>
          <w:szCs w:val="20"/>
          <w:lang w:val="ru-RU"/>
        </w:rPr>
        <w:t xml:space="preserve">31 </w:t>
      </w:r>
      <w:proofErr w:type="spellStart"/>
      <w:r w:rsidR="0035145F">
        <w:rPr>
          <w:rFonts w:ascii="Times New Roman" w:eastAsia="Times New Roman" w:hAnsi="Times New Roman"/>
          <w:sz w:val="20"/>
          <w:szCs w:val="20"/>
          <w:lang w:val="ru-RU"/>
        </w:rPr>
        <w:t>грудня</w:t>
      </w:r>
      <w:proofErr w:type="spellEnd"/>
      <w:r w:rsidR="0035145F">
        <w:rPr>
          <w:rFonts w:ascii="Times New Roman" w:eastAsia="Times New Roman" w:hAnsi="Times New Roman"/>
          <w:sz w:val="20"/>
          <w:szCs w:val="20"/>
          <w:lang w:val="ru-RU"/>
        </w:rPr>
        <w:t xml:space="preserve"> </w:t>
      </w:r>
      <w:r w:rsidR="0035145F">
        <w:rPr>
          <w:rFonts w:ascii="Times New Roman" w:eastAsia="Times New Roman" w:hAnsi="Times New Roman"/>
          <w:sz w:val="20"/>
          <w:szCs w:val="20"/>
        </w:rPr>
        <w:t>202</w:t>
      </w:r>
      <w:r w:rsidR="0035145F">
        <w:rPr>
          <w:rFonts w:ascii="Times New Roman" w:eastAsia="Times New Roman" w:hAnsi="Times New Roman"/>
          <w:sz w:val="20"/>
          <w:szCs w:val="20"/>
          <w:lang w:val="ru-RU"/>
        </w:rPr>
        <w:t>5</w:t>
      </w:r>
      <w:r>
        <w:rPr>
          <w:rFonts w:ascii="Times New Roman" w:eastAsia="Times New Roman" w:hAnsi="Times New Roman"/>
          <w:sz w:val="20"/>
          <w:szCs w:val="20"/>
        </w:rPr>
        <w:t xml:space="preserve">р. </w:t>
      </w:r>
    </w:p>
    <w:p w14:paraId="00000019"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2F8E712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35145F">
        <w:rPr>
          <w:rFonts w:ascii="Times New Roman" w:eastAsia="Times New Roman" w:hAnsi="Times New Roman"/>
          <w:sz w:val="20"/>
          <w:szCs w:val="20"/>
          <w:lang w:val="ru-RU"/>
        </w:rPr>
        <w:t>600 000</w:t>
      </w:r>
      <w:r w:rsidR="0035145F">
        <w:rPr>
          <w:rFonts w:ascii="Times New Roman" w:eastAsia="Times New Roman" w:hAnsi="Times New Roman"/>
          <w:sz w:val="20"/>
          <w:szCs w:val="20"/>
        </w:rPr>
        <w:t xml:space="preserve"> кВт. </w:t>
      </w:r>
      <w:proofErr w:type="spellStart"/>
      <w:r w:rsidR="0035145F">
        <w:rPr>
          <w:rFonts w:ascii="Times New Roman" w:eastAsia="Times New Roman" w:hAnsi="Times New Roman"/>
          <w:sz w:val="20"/>
          <w:szCs w:val="20"/>
        </w:rPr>
        <w:t>год</w:t>
      </w:r>
      <w:proofErr w:type="spellEnd"/>
      <w:r w:rsidR="0035145F">
        <w:rPr>
          <w:rFonts w:ascii="Times New Roman" w:eastAsia="Times New Roman" w:hAnsi="Times New Roman"/>
          <w:sz w:val="20"/>
          <w:szCs w:val="20"/>
        </w:rPr>
        <w:t xml:space="preserve"> на 202</w:t>
      </w:r>
      <w:r w:rsidR="0035145F">
        <w:rPr>
          <w:rFonts w:ascii="Times New Roman" w:eastAsia="Times New Roman" w:hAnsi="Times New Roman"/>
          <w:sz w:val="20"/>
          <w:szCs w:val="20"/>
          <w:lang w:val="ru-RU"/>
        </w:rPr>
        <w:t>5</w:t>
      </w:r>
      <w:r>
        <w:rPr>
          <w:rFonts w:ascii="Times New Roman" w:eastAsia="Times New Roman" w:hAnsi="Times New Roman"/>
          <w:sz w:val="20"/>
          <w:szCs w:val="20"/>
        </w:rPr>
        <w:t>р.</w:t>
      </w:r>
    </w:p>
    <w:p w14:paraId="0000001B" w14:textId="77777777" w:rsidR="00EC2942" w:rsidRDefault="00EC2942">
      <w:pPr>
        <w:spacing w:after="0" w:line="240" w:lineRule="auto"/>
        <w:ind w:firstLine="708"/>
        <w:jc w:val="both"/>
        <w:rPr>
          <w:rFonts w:ascii="Times New Roman" w:eastAsia="Times New Roman" w:hAnsi="Times New Roman"/>
          <w:sz w:val="20"/>
          <w:szCs w:val="20"/>
        </w:rPr>
      </w:pPr>
    </w:p>
    <w:p w14:paraId="0000001C"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пункту 1.1 розділу І ПРРЕЕ визначено, що </w:t>
      </w:r>
      <w:bookmarkStart w:id="0" w:name="bookmark=id.gjdgxs" w:colFirst="0" w:colLast="0"/>
      <w:bookmarkEnd w:id="0"/>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Pr>
          <w:rFonts w:ascii="Times New Roman" w:eastAsia="Times New Roman" w:hAnsi="Times New Roman"/>
          <w:sz w:val="20"/>
          <w:szCs w:val="20"/>
        </w:rPr>
        <w:t>якість електричної енергії.</w:t>
      </w:r>
    </w:p>
    <w:p w14:paraId="0000001D" w14:textId="77777777"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Згідно зі статтею 18 Закону показники якості електропостачання повинні відповідати величинам, що затверджені НКРЕКП. </w:t>
      </w:r>
    </w:p>
    <w:p w14:paraId="0000001F"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0000020"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00000021"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22" w14:textId="77777777" w:rsidR="00EC2942" w:rsidRDefault="00EC2942">
      <w:pPr>
        <w:spacing w:after="0" w:line="240" w:lineRule="auto"/>
        <w:jc w:val="both"/>
        <w:rPr>
          <w:rFonts w:ascii="Times New Roman" w:eastAsia="Times New Roman" w:hAnsi="Times New Roman"/>
          <w:sz w:val="24"/>
          <w:szCs w:val="24"/>
          <w:lang w:val="ru-RU"/>
        </w:rPr>
      </w:pPr>
    </w:p>
    <w:p w14:paraId="40482123" w14:textId="77777777" w:rsidR="00693AD5" w:rsidRDefault="00693AD5">
      <w:pPr>
        <w:spacing w:after="0" w:line="240" w:lineRule="auto"/>
        <w:jc w:val="both"/>
        <w:rPr>
          <w:rFonts w:ascii="Times New Roman" w:eastAsia="Times New Roman" w:hAnsi="Times New Roman"/>
          <w:sz w:val="24"/>
          <w:szCs w:val="24"/>
          <w:lang w:val="ru-RU"/>
        </w:rPr>
      </w:pPr>
    </w:p>
    <w:tbl>
      <w:tblPr>
        <w:tblW w:w="9844" w:type="dxa"/>
        <w:tblInd w:w="-115" w:type="dxa"/>
        <w:tblLayout w:type="fixed"/>
        <w:tblLook w:val="0400" w:firstRow="0" w:lastRow="0" w:firstColumn="0" w:lastColumn="0" w:noHBand="0" w:noVBand="1"/>
      </w:tblPr>
      <w:tblGrid>
        <w:gridCol w:w="3664"/>
        <w:gridCol w:w="3285"/>
        <w:gridCol w:w="2895"/>
      </w:tblGrid>
      <w:tr w:rsidR="00693AD5" w:rsidRPr="00693AD5" w14:paraId="3AC90E96" w14:textId="77777777" w:rsidTr="005754FB">
        <w:trPr>
          <w:trHeight w:val="354"/>
        </w:trPr>
        <w:tc>
          <w:tcPr>
            <w:tcW w:w="3664" w:type="dxa"/>
          </w:tcPr>
          <w:p w14:paraId="21EAE5A9" w14:textId="77777777" w:rsidR="00693AD5" w:rsidRPr="00693AD5" w:rsidRDefault="00693AD5" w:rsidP="00693AD5">
            <w:pPr>
              <w:shd w:val="clear" w:color="auto" w:fill="FFFFFF"/>
              <w:spacing w:after="0" w:line="240" w:lineRule="auto"/>
              <w:ind w:left="-105" w:firstLine="3"/>
              <w:rPr>
                <w:rFonts w:ascii="Times New Roman" w:eastAsia="Times New Roman" w:hAnsi="Times New Roman"/>
                <w:b/>
              </w:rPr>
            </w:pPr>
            <w:bookmarkStart w:id="2" w:name="_GoBack"/>
            <w:bookmarkEnd w:id="2"/>
          </w:p>
        </w:tc>
        <w:tc>
          <w:tcPr>
            <w:tcW w:w="3285" w:type="dxa"/>
            <w:vAlign w:val="center"/>
          </w:tcPr>
          <w:p w14:paraId="1033CA63" w14:textId="581C6C1D" w:rsidR="00693AD5" w:rsidRPr="00693AD5" w:rsidRDefault="00693AD5" w:rsidP="00693AD5">
            <w:pPr>
              <w:tabs>
                <w:tab w:val="left" w:pos="1440"/>
              </w:tabs>
              <w:spacing w:after="0" w:line="240" w:lineRule="auto"/>
              <w:jc w:val="center"/>
              <w:rPr>
                <w:rFonts w:ascii="Times New Roman" w:eastAsia="Times New Roman" w:hAnsi="Times New Roman"/>
              </w:rPr>
            </w:pPr>
          </w:p>
        </w:tc>
        <w:tc>
          <w:tcPr>
            <w:tcW w:w="2895" w:type="dxa"/>
            <w:vAlign w:val="center"/>
          </w:tcPr>
          <w:p w14:paraId="36963055" w14:textId="77777777" w:rsidR="00693AD5" w:rsidRPr="00693AD5" w:rsidRDefault="00693AD5" w:rsidP="00693AD5">
            <w:pPr>
              <w:tabs>
                <w:tab w:val="left" w:pos="1440"/>
              </w:tabs>
              <w:spacing w:after="0" w:line="240" w:lineRule="auto"/>
              <w:ind w:right="-321"/>
              <w:rPr>
                <w:rFonts w:ascii="Times New Roman" w:eastAsia="Times New Roman" w:hAnsi="Times New Roman"/>
                <w:b/>
              </w:rPr>
            </w:pPr>
          </w:p>
        </w:tc>
      </w:tr>
    </w:tbl>
    <w:p w14:paraId="2A2C19C0" w14:textId="77777777" w:rsidR="00693AD5" w:rsidRPr="00693AD5" w:rsidRDefault="00693AD5">
      <w:pPr>
        <w:spacing w:after="0" w:line="240" w:lineRule="auto"/>
        <w:jc w:val="both"/>
        <w:rPr>
          <w:rFonts w:ascii="Times New Roman" w:eastAsia="Times New Roman" w:hAnsi="Times New Roman"/>
          <w:sz w:val="24"/>
          <w:szCs w:val="24"/>
          <w:lang w:val="ru-RU"/>
        </w:rPr>
      </w:pPr>
    </w:p>
    <w:sectPr w:rsidR="00693AD5" w:rsidRPr="00693AD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EC2942"/>
    <w:rsid w:val="002B7658"/>
    <w:rsid w:val="0035145F"/>
    <w:rsid w:val="00670BEC"/>
    <w:rsid w:val="00693AD5"/>
    <w:rsid w:val="00920DB5"/>
    <w:rsid w:val="00CE4F18"/>
    <w:rsid w:val="00E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microsoft.com/office/2007/relationships/stylesWithEffects" Target="stylesWithEffect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cp:lastPrinted>2025-11-11T13:17:00Z</cp:lastPrinted>
  <dcterms:created xsi:type="dcterms:W3CDTF">2025-11-10T12:38:00Z</dcterms:created>
  <dcterms:modified xsi:type="dcterms:W3CDTF">2025-11-12T09:40:00Z</dcterms:modified>
</cp:coreProperties>
</file>